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69E5F" w14:textId="77777777" w:rsidR="0099297E" w:rsidRDefault="00000000">
      <w:pPr>
        <w:jc w:val="center"/>
      </w:pPr>
      <w:r>
        <w:rPr>
          <w:b/>
          <w:color w:val="C00000"/>
          <w:sz w:val="36"/>
        </w:rPr>
        <w:t>On Time Care – Feedback Form</w:t>
      </w:r>
    </w:p>
    <w:p w14:paraId="5F3695AD" w14:textId="77777777" w:rsidR="0099297E" w:rsidRDefault="00000000">
      <w:r>
        <w:rPr>
          <w:b/>
        </w:rPr>
        <w:t>We value your feedback.</w:t>
      </w:r>
      <w:r>
        <w:rPr>
          <w:b/>
        </w:rPr>
        <w:br/>
      </w:r>
      <w:r>
        <w:t>Your comments help us improve our care and support across Hampshire.</w:t>
      </w:r>
      <w:r>
        <w:br/>
        <w:t>This form takes just a few minutes to complete.</w:t>
      </w:r>
    </w:p>
    <w:p w14:paraId="4C18EEBB" w14:textId="77777777" w:rsidR="0099297E" w:rsidRDefault="00000000">
      <w:pPr>
        <w:shd w:val="clear" w:color="auto" w:fill="C00000"/>
      </w:pPr>
      <w:r>
        <w:rPr>
          <w:b/>
          <w:color w:val="FFFFFF"/>
          <w:sz w:val="24"/>
        </w:rPr>
        <w:t>1. About You (Please select one):</w:t>
      </w:r>
    </w:p>
    <w:p w14:paraId="738B5073" w14:textId="77777777" w:rsidR="0099297E" w:rsidRDefault="00000000">
      <w:r>
        <w:t>☐ Client</w:t>
      </w:r>
    </w:p>
    <w:p w14:paraId="429A47C9" w14:textId="77777777" w:rsidR="0099297E" w:rsidRDefault="00000000">
      <w:r>
        <w:t>☐ Family member / Friend</w:t>
      </w:r>
    </w:p>
    <w:p w14:paraId="33C0B52C" w14:textId="77777777" w:rsidR="0099297E" w:rsidRDefault="00000000">
      <w:r>
        <w:t>☐ Health or social care professional</w:t>
      </w:r>
    </w:p>
    <w:p w14:paraId="02F339F2" w14:textId="77777777" w:rsidR="0099297E" w:rsidRDefault="00000000">
      <w:r>
        <w:t>☐ Member of the public</w:t>
      </w:r>
    </w:p>
    <w:p w14:paraId="4802AE0A" w14:textId="77777777" w:rsidR="0099297E" w:rsidRDefault="00000000">
      <w:r>
        <w:t>☐ Other (please specify): _______________________</w:t>
      </w:r>
    </w:p>
    <w:p w14:paraId="29DB8729" w14:textId="77777777" w:rsidR="0099297E" w:rsidRDefault="00000000">
      <w:pPr>
        <w:shd w:val="clear" w:color="auto" w:fill="C00000"/>
      </w:pPr>
      <w:r>
        <w:rPr>
          <w:b/>
          <w:color w:val="FFFFFF"/>
          <w:sz w:val="24"/>
        </w:rPr>
        <w:t>2. Your Experience With On Time Care</w:t>
      </w:r>
    </w:p>
    <w:p w14:paraId="65DCEBFC" w14:textId="77777777" w:rsidR="0099297E" w:rsidRDefault="00000000">
      <w:r>
        <w:t>What was your interaction with us about?</w:t>
      </w:r>
    </w:p>
    <w:p w14:paraId="6756164F" w14:textId="77777777" w:rsidR="0099297E" w:rsidRDefault="00000000">
      <w:r>
        <w:t>☐ Care visits</w:t>
      </w:r>
    </w:p>
    <w:p w14:paraId="6CA2C6E3" w14:textId="77777777" w:rsidR="0099297E" w:rsidRDefault="00000000">
      <w:r>
        <w:t>☐ Enquiry or phone call</w:t>
      </w:r>
    </w:p>
    <w:p w14:paraId="3BB4EBC6" w14:textId="77777777" w:rsidR="0099297E" w:rsidRDefault="00000000">
      <w:r>
        <w:t>☐ Assessment or review</w:t>
      </w:r>
    </w:p>
    <w:p w14:paraId="26C5E7C5" w14:textId="77777777" w:rsidR="0099297E" w:rsidRDefault="00000000">
      <w:r>
        <w:t>☐ Staff member support</w:t>
      </w:r>
    </w:p>
    <w:p w14:paraId="11592612" w14:textId="77777777" w:rsidR="0099297E" w:rsidRDefault="00000000">
      <w:r>
        <w:t>☐ Website or information</w:t>
      </w:r>
    </w:p>
    <w:p w14:paraId="2416282E" w14:textId="77777777" w:rsidR="0099297E" w:rsidRDefault="00000000">
      <w:r>
        <w:t>☐ Other: _______________________</w:t>
      </w:r>
    </w:p>
    <w:p w14:paraId="01102390" w14:textId="77777777" w:rsidR="0099297E" w:rsidRDefault="00000000">
      <w:pPr>
        <w:shd w:val="clear" w:color="auto" w:fill="C00000"/>
      </w:pPr>
      <w:r>
        <w:rPr>
          <w:b/>
          <w:color w:val="FFFFFF"/>
          <w:sz w:val="24"/>
        </w:rPr>
        <w:t>3. How satisfied were you with our service?</w:t>
      </w:r>
    </w:p>
    <w:p w14:paraId="6330FD4A" w14:textId="77777777" w:rsidR="0099297E" w:rsidRDefault="00000000">
      <w:r>
        <w:t>⭐⭐⭐⭐⭐ Very satisfied</w:t>
      </w:r>
    </w:p>
    <w:p w14:paraId="6971DFA4" w14:textId="77777777" w:rsidR="0099297E" w:rsidRDefault="00000000">
      <w:r>
        <w:t>⭐⭐⭐⭐ Satisfied</w:t>
      </w:r>
    </w:p>
    <w:p w14:paraId="509D8120" w14:textId="77777777" w:rsidR="0099297E" w:rsidRDefault="00000000">
      <w:r>
        <w:t>⭐⭐⭐ Neutral</w:t>
      </w:r>
    </w:p>
    <w:p w14:paraId="456F8DB4" w14:textId="77777777" w:rsidR="0099297E" w:rsidRDefault="00000000">
      <w:r>
        <w:t>⭐⭐ Unsatisfied</w:t>
      </w:r>
    </w:p>
    <w:p w14:paraId="639C0D80" w14:textId="77777777" w:rsidR="0099297E" w:rsidRDefault="00000000">
      <w:r>
        <w:t>⭐ Very unsatisfied</w:t>
      </w:r>
    </w:p>
    <w:p w14:paraId="74BEE2E7" w14:textId="77777777" w:rsidR="0099297E" w:rsidRDefault="00000000">
      <w:pPr>
        <w:shd w:val="clear" w:color="auto" w:fill="C00000"/>
      </w:pPr>
      <w:r>
        <w:rPr>
          <w:b/>
          <w:color w:val="FFFFFF"/>
          <w:sz w:val="24"/>
        </w:rPr>
        <w:t>4. Tell us more</w:t>
      </w:r>
    </w:p>
    <w:p w14:paraId="5A13BE57" w14:textId="77777777" w:rsidR="0099297E" w:rsidRDefault="00000000">
      <w:r>
        <w:lastRenderedPageBreak/>
        <w:t>What did we do well?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0"/>
      </w:tblGrid>
      <w:tr w:rsidR="0099297E" w14:paraId="59345523" w14:textId="77777777">
        <w:tc>
          <w:tcPr>
            <w:tcW w:w="8640" w:type="dxa"/>
          </w:tcPr>
          <w:p w14:paraId="4279E433" w14:textId="77777777" w:rsidR="0099297E" w:rsidRDefault="0099297E"/>
        </w:tc>
      </w:tr>
      <w:tr w:rsidR="0099297E" w14:paraId="3B07ECA2" w14:textId="77777777">
        <w:tc>
          <w:tcPr>
            <w:tcW w:w="8640" w:type="dxa"/>
          </w:tcPr>
          <w:p w14:paraId="47B30D09" w14:textId="77777777" w:rsidR="0099297E" w:rsidRDefault="0099297E"/>
        </w:tc>
      </w:tr>
      <w:tr w:rsidR="0099297E" w14:paraId="412E8018" w14:textId="77777777">
        <w:tc>
          <w:tcPr>
            <w:tcW w:w="8640" w:type="dxa"/>
          </w:tcPr>
          <w:p w14:paraId="3A0DDEF0" w14:textId="77777777" w:rsidR="0099297E" w:rsidRDefault="0099297E"/>
        </w:tc>
      </w:tr>
      <w:tr w:rsidR="0099297E" w14:paraId="61B13923" w14:textId="77777777">
        <w:tc>
          <w:tcPr>
            <w:tcW w:w="8640" w:type="dxa"/>
          </w:tcPr>
          <w:p w14:paraId="2FF4E991" w14:textId="77777777" w:rsidR="0099297E" w:rsidRDefault="0099297E"/>
        </w:tc>
      </w:tr>
    </w:tbl>
    <w:p w14:paraId="66E9EF45" w14:textId="77777777" w:rsidR="0099297E" w:rsidRDefault="00000000">
      <w:r>
        <w:t>What could we improve?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0"/>
      </w:tblGrid>
      <w:tr w:rsidR="0099297E" w14:paraId="3AE0EA2A" w14:textId="77777777">
        <w:tc>
          <w:tcPr>
            <w:tcW w:w="8640" w:type="dxa"/>
          </w:tcPr>
          <w:p w14:paraId="378D1810" w14:textId="77777777" w:rsidR="0099297E" w:rsidRDefault="0099297E"/>
        </w:tc>
      </w:tr>
      <w:tr w:rsidR="0099297E" w14:paraId="2663D5AD" w14:textId="77777777">
        <w:tc>
          <w:tcPr>
            <w:tcW w:w="8640" w:type="dxa"/>
          </w:tcPr>
          <w:p w14:paraId="61842A9E" w14:textId="77777777" w:rsidR="0099297E" w:rsidRDefault="0099297E"/>
        </w:tc>
      </w:tr>
      <w:tr w:rsidR="0099297E" w14:paraId="7CEB409D" w14:textId="77777777">
        <w:tc>
          <w:tcPr>
            <w:tcW w:w="8640" w:type="dxa"/>
          </w:tcPr>
          <w:p w14:paraId="5F09255D" w14:textId="77777777" w:rsidR="0099297E" w:rsidRDefault="0099297E"/>
        </w:tc>
      </w:tr>
      <w:tr w:rsidR="0099297E" w14:paraId="682ECBC0" w14:textId="77777777">
        <w:tc>
          <w:tcPr>
            <w:tcW w:w="8640" w:type="dxa"/>
          </w:tcPr>
          <w:p w14:paraId="681AD373" w14:textId="77777777" w:rsidR="0099297E" w:rsidRDefault="0099297E"/>
        </w:tc>
      </w:tr>
    </w:tbl>
    <w:p w14:paraId="664B70F2" w14:textId="77777777" w:rsidR="0099297E" w:rsidRDefault="00000000">
      <w:pPr>
        <w:shd w:val="clear" w:color="auto" w:fill="C00000"/>
      </w:pPr>
      <w:r>
        <w:rPr>
          <w:b/>
          <w:color w:val="FFFFFF"/>
          <w:sz w:val="24"/>
        </w:rPr>
        <w:t>5. Staff Feedback (optional)</w:t>
      </w:r>
    </w:p>
    <w:p w14:paraId="7738D8D7" w14:textId="77777777" w:rsidR="0099297E" w:rsidRDefault="00000000">
      <w:r>
        <w:t>If you would like to recognise a staff member, please tell us their name and what they did well.</w:t>
      </w:r>
    </w:p>
    <w:p w14:paraId="5AE3A3A5" w14:textId="77777777" w:rsidR="0099297E" w:rsidRDefault="00000000">
      <w:r>
        <w:t>Name: ______________________________________________</w:t>
      </w:r>
    </w:p>
    <w:p w14:paraId="6A09CE3A" w14:textId="77777777" w:rsidR="0099297E" w:rsidRDefault="00000000">
      <w:pPr>
        <w:shd w:val="clear" w:color="auto" w:fill="C00000"/>
      </w:pPr>
      <w:r>
        <w:rPr>
          <w:b/>
          <w:color w:val="FFFFFF"/>
          <w:sz w:val="24"/>
        </w:rPr>
        <w:t>6. Would you recommend On Time Care to others?</w:t>
      </w:r>
    </w:p>
    <w:p w14:paraId="15396662" w14:textId="77777777" w:rsidR="0099297E" w:rsidRDefault="00000000">
      <w:r>
        <w:t>☐ Yes</w:t>
      </w:r>
    </w:p>
    <w:p w14:paraId="561972E0" w14:textId="77777777" w:rsidR="0099297E" w:rsidRDefault="00000000">
      <w:r>
        <w:t>☐ Maybe</w:t>
      </w:r>
    </w:p>
    <w:p w14:paraId="2958DAD6" w14:textId="77777777" w:rsidR="0099297E" w:rsidRDefault="00000000">
      <w:r>
        <w:t>☐ No</w:t>
      </w:r>
    </w:p>
    <w:p w14:paraId="50D006F4" w14:textId="77777777" w:rsidR="0099297E" w:rsidRDefault="00000000">
      <w:pPr>
        <w:shd w:val="clear" w:color="auto" w:fill="C00000"/>
      </w:pPr>
      <w:r>
        <w:rPr>
          <w:b/>
          <w:color w:val="FFFFFF"/>
          <w:sz w:val="24"/>
        </w:rPr>
        <w:t>7. Your Contact Details (optional)</w:t>
      </w:r>
    </w:p>
    <w:p w14:paraId="57A795DB" w14:textId="77777777" w:rsidR="0099297E" w:rsidRDefault="00000000">
      <w:r>
        <w:t>If you would like us to respond to your feedback, please leave your details.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99297E" w14:paraId="798556E7" w14:textId="77777777">
        <w:tc>
          <w:tcPr>
            <w:tcW w:w="4320" w:type="dxa"/>
          </w:tcPr>
          <w:p w14:paraId="532CDCE2" w14:textId="77777777" w:rsidR="0099297E" w:rsidRDefault="00000000">
            <w:r>
              <w:t>Name</w:t>
            </w:r>
          </w:p>
        </w:tc>
        <w:tc>
          <w:tcPr>
            <w:tcW w:w="4320" w:type="dxa"/>
          </w:tcPr>
          <w:p w14:paraId="7B229A46" w14:textId="77777777" w:rsidR="0099297E" w:rsidRDefault="0099297E"/>
        </w:tc>
      </w:tr>
      <w:tr w:rsidR="0099297E" w14:paraId="3D6EE09D" w14:textId="77777777">
        <w:tc>
          <w:tcPr>
            <w:tcW w:w="4320" w:type="dxa"/>
          </w:tcPr>
          <w:p w14:paraId="0B63D648" w14:textId="77777777" w:rsidR="0099297E" w:rsidRDefault="00000000">
            <w:r>
              <w:t>Phone</w:t>
            </w:r>
          </w:p>
        </w:tc>
        <w:tc>
          <w:tcPr>
            <w:tcW w:w="4320" w:type="dxa"/>
          </w:tcPr>
          <w:p w14:paraId="10202D19" w14:textId="77777777" w:rsidR="0099297E" w:rsidRDefault="0099297E"/>
        </w:tc>
      </w:tr>
      <w:tr w:rsidR="0099297E" w14:paraId="31FFF65F" w14:textId="77777777">
        <w:tc>
          <w:tcPr>
            <w:tcW w:w="4320" w:type="dxa"/>
          </w:tcPr>
          <w:p w14:paraId="61ABBA47" w14:textId="77777777" w:rsidR="0099297E" w:rsidRDefault="00000000">
            <w:r>
              <w:t>Email</w:t>
            </w:r>
          </w:p>
        </w:tc>
        <w:tc>
          <w:tcPr>
            <w:tcW w:w="4320" w:type="dxa"/>
          </w:tcPr>
          <w:p w14:paraId="14162E6E" w14:textId="77777777" w:rsidR="0099297E" w:rsidRDefault="0099297E"/>
        </w:tc>
      </w:tr>
    </w:tbl>
    <w:p w14:paraId="439B6E22" w14:textId="77777777" w:rsidR="0099297E" w:rsidRDefault="00000000">
      <w:pPr>
        <w:shd w:val="clear" w:color="auto" w:fill="C00000"/>
      </w:pPr>
      <w:r>
        <w:rPr>
          <w:b/>
          <w:color w:val="FFFFFF"/>
          <w:sz w:val="24"/>
        </w:rPr>
        <w:t>8. Consent</w:t>
      </w:r>
    </w:p>
    <w:p w14:paraId="3CDCDD1A" w14:textId="77777777" w:rsidR="0099297E" w:rsidRDefault="00000000">
      <w:r>
        <w:t>☐ I am happy for On Time Care to use my feedback anonymously for service improvement and quality monitoring.</w:t>
      </w:r>
    </w:p>
    <w:p w14:paraId="001B049E" w14:textId="77777777" w:rsidR="0099297E" w:rsidRDefault="00000000">
      <w:r>
        <w:t>☐ I would like a member of the team to contact me about my feedback.</w:t>
      </w:r>
    </w:p>
    <w:p w14:paraId="278CD088" w14:textId="77777777" w:rsidR="0099297E" w:rsidRDefault="00000000">
      <w:pPr>
        <w:shd w:val="clear" w:color="auto" w:fill="C00000"/>
        <w:jc w:val="center"/>
      </w:pPr>
      <w:r>
        <w:rPr>
          <w:b/>
          <w:color w:val="FFFFFF"/>
          <w:sz w:val="28"/>
        </w:rPr>
        <w:t>SUBMIT</w:t>
      </w:r>
    </w:p>
    <w:sectPr w:rsidR="0099297E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027D3" w14:textId="77777777" w:rsidR="00E002F5" w:rsidRDefault="00E002F5" w:rsidP="004B1B50">
      <w:pPr>
        <w:spacing w:after="0" w:line="240" w:lineRule="auto"/>
      </w:pPr>
      <w:r>
        <w:separator/>
      </w:r>
    </w:p>
  </w:endnote>
  <w:endnote w:type="continuationSeparator" w:id="0">
    <w:p w14:paraId="0E363A1E" w14:textId="77777777" w:rsidR="00E002F5" w:rsidRDefault="00E002F5" w:rsidP="004B1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DE892" w14:textId="77777777" w:rsidR="004B1B50" w:rsidRDefault="004B1B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89361" w14:textId="77777777" w:rsidR="004B1B50" w:rsidRDefault="004B1B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03C26" w14:textId="77777777" w:rsidR="004B1B50" w:rsidRDefault="004B1B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30983" w14:textId="77777777" w:rsidR="00E002F5" w:rsidRDefault="00E002F5" w:rsidP="004B1B50">
      <w:pPr>
        <w:spacing w:after="0" w:line="240" w:lineRule="auto"/>
      </w:pPr>
      <w:r>
        <w:separator/>
      </w:r>
    </w:p>
  </w:footnote>
  <w:footnote w:type="continuationSeparator" w:id="0">
    <w:p w14:paraId="58FC82F0" w14:textId="77777777" w:rsidR="00E002F5" w:rsidRDefault="00E002F5" w:rsidP="004B1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1E82" w14:textId="73FEFF5F" w:rsidR="004B1B50" w:rsidRDefault="00E002F5">
    <w:pPr>
      <w:pStyle w:val="Header"/>
    </w:pPr>
    <w:r>
      <w:rPr>
        <w:noProof/>
      </w:rPr>
      <w:pict w14:anchorId="6D2C46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8490754" o:spid="_x0000_s1027" type="#_x0000_t75" alt="" style="position:absolute;margin-left:0;margin-top:0;width:431.95pt;height:273.9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utlook-2etqewhy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8A589" w14:textId="334E2849" w:rsidR="004B1B50" w:rsidRDefault="00E002F5">
    <w:pPr>
      <w:pStyle w:val="Header"/>
    </w:pPr>
    <w:r>
      <w:rPr>
        <w:noProof/>
      </w:rPr>
      <w:pict w14:anchorId="11263C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8490755" o:spid="_x0000_s1026" type="#_x0000_t75" alt="" style="position:absolute;margin-left:0;margin-top:0;width:431.95pt;height:273.9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utlook-2etqewhy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DE72F" w14:textId="229F09E3" w:rsidR="004B1B50" w:rsidRDefault="00E002F5">
    <w:pPr>
      <w:pStyle w:val="Header"/>
    </w:pPr>
    <w:r>
      <w:rPr>
        <w:noProof/>
      </w:rPr>
      <w:pict w14:anchorId="3B675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8490753" o:spid="_x0000_s1025" type="#_x0000_t75" alt="" style="position:absolute;margin-left:0;margin-top:0;width:431.95pt;height:273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utlook-2etqewhy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3665174">
    <w:abstractNumId w:val="8"/>
  </w:num>
  <w:num w:numId="2" w16cid:durableId="487480276">
    <w:abstractNumId w:val="6"/>
  </w:num>
  <w:num w:numId="3" w16cid:durableId="389425958">
    <w:abstractNumId w:val="5"/>
  </w:num>
  <w:num w:numId="4" w16cid:durableId="953052802">
    <w:abstractNumId w:val="4"/>
  </w:num>
  <w:num w:numId="5" w16cid:durableId="627978884">
    <w:abstractNumId w:val="7"/>
  </w:num>
  <w:num w:numId="6" w16cid:durableId="1818105114">
    <w:abstractNumId w:val="3"/>
  </w:num>
  <w:num w:numId="7" w16cid:durableId="241960845">
    <w:abstractNumId w:val="2"/>
  </w:num>
  <w:num w:numId="8" w16cid:durableId="409887534">
    <w:abstractNumId w:val="1"/>
  </w:num>
  <w:num w:numId="9" w16cid:durableId="1191916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051D9"/>
    <w:rsid w:val="0029639D"/>
    <w:rsid w:val="00326F90"/>
    <w:rsid w:val="004B1B50"/>
    <w:rsid w:val="0099297E"/>
    <w:rsid w:val="00AA1D8D"/>
    <w:rsid w:val="00B47730"/>
    <w:rsid w:val="00CB0664"/>
    <w:rsid w:val="00E002F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52D92D"/>
  <w14:defaultImageDpi w14:val="300"/>
  <w15:docId w15:val="{39CC7AC6-871E-DD48-9A83-23F100084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mary mahohoma</cp:lastModifiedBy>
  <cp:revision>2</cp:revision>
  <dcterms:created xsi:type="dcterms:W3CDTF">2026-05-13T10:54:00Z</dcterms:created>
  <dcterms:modified xsi:type="dcterms:W3CDTF">2026-05-13T10:54:00Z</dcterms:modified>
  <cp:category/>
</cp:coreProperties>
</file>