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18"/>
        <w:gridCol w:w="5318"/>
      </w:tblGrid>
      <w:tr w:rsidR="003A7E3A" w:rsidRPr="00305944" w14:paraId="29CF0CAC" w14:textId="77777777" w:rsidTr="001632A7">
        <w:trPr>
          <w:trHeight w:hRule="exact" w:val="1100"/>
          <w:jc w:val="center"/>
        </w:trPr>
        <w:tc>
          <w:tcPr>
            <w:tcW w:w="5328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548DD4" w:themeFill="text2" w:themeFillTint="99"/>
            <w:vAlign w:val="center"/>
          </w:tcPr>
          <w:p w14:paraId="5144435F" w14:textId="77777777" w:rsidR="003A7E3A" w:rsidRPr="00305944" w:rsidRDefault="00000000">
            <w:pPr>
              <w:spacing w:after="0"/>
              <w:rPr>
                <w:color w:val="0070C0"/>
                <w:sz w:val="28"/>
                <w:szCs w:val="28"/>
              </w:rPr>
            </w:pPr>
            <w:r w:rsidRPr="00305944">
              <w:rPr>
                <w:b/>
                <w:color w:val="FFFFFF"/>
                <w:sz w:val="28"/>
                <w:szCs w:val="28"/>
              </w:rPr>
              <w:t>ON TIME CARE LTD</w:t>
            </w:r>
            <w:r w:rsidRPr="00305944">
              <w:rPr>
                <w:b/>
                <w:color w:val="FFFFFF"/>
                <w:sz w:val="28"/>
                <w:szCs w:val="28"/>
              </w:rPr>
              <w:br/>
              <w:t>COMPLAINTS FORM</w:t>
            </w:r>
          </w:p>
        </w:tc>
        <w:tc>
          <w:tcPr>
            <w:tcW w:w="5328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FF"/>
            <w:vAlign w:val="center"/>
          </w:tcPr>
          <w:p w14:paraId="42D96A47" w14:textId="77777777" w:rsidR="003A7E3A" w:rsidRPr="00305944" w:rsidRDefault="00000000" w:rsidP="00305944">
            <w:pPr>
              <w:rPr>
                <w:sz w:val="24"/>
                <w:szCs w:val="24"/>
              </w:rPr>
            </w:pPr>
            <w:r w:rsidRPr="00305944">
              <w:rPr>
                <w:sz w:val="24"/>
                <w:szCs w:val="24"/>
              </w:rPr>
              <w:t>Website Complaints Form</w:t>
            </w:r>
            <w:r w:rsidRPr="00305944">
              <w:rPr>
                <w:sz w:val="24"/>
                <w:szCs w:val="24"/>
              </w:rPr>
              <w:br/>
              <w:t>Confidential - For service users, families, advocates and professionals</w:t>
            </w:r>
          </w:p>
        </w:tc>
      </w:tr>
    </w:tbl>
    <w:p w14:paraId="0725E506" w14:textId="1A27D934" w:rsidR="003A7E3A" w:rsidRPr="00305944" w:rsidRDefault="003A7E3A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478"/>
        <w:gridCol w:w="5154"/>
      </w:tblGrid>
      <w:tr w:rsidR="003A7E3A" w:rsidRPr="00305944" w14:paraId="67534D0B" w14:textId="77777777" w:rsidTr="00305944">
        <w:trPr>
          <w:trHeight w:hRule="exact" w:val="480"/>
          <w:jc w:val="center"/>
        </w:trPr>
        <w:tc>
          <w:tcPr>
            <w:tcW w:w="10632" w:type="dxa"/>
            <w:gridSpan w:val="2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548DD4" w:themeFill="text2" w:themeFillTint="99"/>
            <w:vAlign w:val="center"/>
          </w:tcPr>
          <w:p w14:paraId="53CFD60B" w14:textId="3D231305" w:rsidR="003A7E3A" w:rsidRPr="00305944" w:rsidRDefault="00000000">
            <w:pPr>
              <w:spacing w:after="0"/>
              <w:rPr>
                <w:color w:val="0070C0"/>
                <w:sz w:val="28"/>
                <w:szCs w:val="28"/>
              </w:rPr>
            </w:pPr>
            <w:r w:rsidRPr="00305944">
              <w:rPr>
                <w:b/>
                <w:color w:val="FFFFFF"/>
                <w:sz w:val="28"/>
                <w:szCs w:val="28"/>
              </w:rPr>
              <w:t>1. PERSON RAISING THE COMPLAINT</w:t>
            </w:r>
            <w:r w:rsidR="001632A7" w:rsidRPr="00305944">
              <w:rPr>
                <w:b/>
                <w:color w:val="FFFFFF"/>
                <w:sz w:val="28"/>
                <w:szCs w:val="28"/>
              </w:rPr>
              <w:t xml:space="preserve">   </w:t>
            </w:r>
          </w:p>
        </w:tc>
      </w:tr>
      <w:tr w:rsidR="003A7E3A" w:rsidRPr="00305944" w14:paraId="000239F3" w14:textId="77777777" w:rsidTr="00305944">
        <w:trPr>
          <w:trHeight w:val="500"/>
          <w:jc w:val="center"/>
        </w:trPr>
        <w:tc>
          <w:tcPr>
            <w:tcW w:w="5478" w:type="dxa"/>
            <w:tcBorders>
              <w:top w:val="single" w:sz="6" w:space="0" w:color="D9A0A0"/>
              <w:left w:val="single" w:sz="6" w:space="0" w:color="D9A0A0"/>
              <w:bottom w:val="single" w:sz="6" w:space="0" w:color="D9A0A0"/>
              <w:right w:val="single" w:sz="6" w:space="0" w:color="D9A0A0"/>
            </w:tcBorders>
            <w:shd w:val="clear" w:color="auto" w:fill="548DD4" w:themeFill="text2" w:themeFillTint="99"/>
            <w:vAlign w:val="center"/>
          </w:tcPr>
          <w:p w14:paraId="01BF922A" w14:textId="29FBA3F8" w:rsidR="003A7E3A" w:rsidRPr="00305944" w:rsidRDefault="00000000">
            <w:pPr>
              <w:spacing w:after="0"/>
              <w:rPr>
                <w:sz w:val="24"/>
                <w:szCs w:val="24"/>
              </w:rPr>
            </w:pPr>
            <w:r w:rsidRPr="00305944">
              <w:rPr>
                <w:b/>
                <w:color w:val="222222"/>
                <w:sz w:val="24"/>
                <w:szCs w:val="24"/>
              </w:rPr>
              <w:t>Full Name</w:t>
            </w:r>
            <w:r w:rsidR="001632A7" w:rsidRPr="00305944">
              <w:rPr>
                <w:b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5154" w:type="dxa"/>
            <w:tcBorders>
              <w:top w:val="single" w:sz="6" w:space="0" w:color="D9A0A0"/>
              <w:left w:val="single" w:sz="6" w:space="0" w:color="D9A0A0"/>
              <w:bottom w:val="single" w:sz="6" w:space="0" w:color="D9A0A0"/>
              <w:right w:val="single" w:sz="6" w:space="0" w:color="D9A0A0"/>
            </w:tcBorders>
            <w:shd w:val="clear" w:color="auto" w:fill="FFFFFF"/>
            <w:vAlign w:val="center"/>
          </w:tcPr>
          <w:p w14:paraId="2D570FB4" w14:textId="77777777" w:rsidR="003A7E3A" w:rsidRPr="00305944" w:rsidRDefault="003A7E3A">
            <w:pPr>
              <w:spacing w:after="0"/>
              <w:rPr>
                <w:sz w:val="24"/>
                <w:szCs w:val="24"/>
              </w:rPr>
            </w:pPr>
          </w:p>
        </w:tc>
      </w:tr>
      <w:tr w:rsidR="003A7E3A" w:rsidRPr="00305944" w14:paraId="65455BB8" w14:textId="77777777" w:rsidTr="00305944">
        <w:trPr>
          <w:trHeight w:val="500"/>
          <w:jc w:val="center"/>
        </w:trPr>
        <w:tc>
          <w:tcPr>
            <w:tcW w:w="5478" w:type="dxa"/>
            <w:tcBorders>
              <w:top w:val="single" w:sz="6" w:space="0" w:color="D9A0A0"/>
              <w:left w:val="single" w:sz="6" w:space="0" w:color="D9A0A0"/>
              <w:bottom w:val="single" w:sz="6" w:space="0" w:color="D9A0A0"/>
              <w:right w:val="single" w:sz="6" w:space="0" w:color="D9A0A0"/>
            </w:tcBorders>
            <w:shd w:val="clear" w:color="auto" w:fill="EE0000"/>
            <w:vAlign w:val="center"/>
          </w:tcPr>
          <w:p w14:paraId="7075C351" w14:textId="77777777" w:rsidR="003A7E3A" w:rsidRPr="00305944" w:rsidRDefault="00000000">
            <w:pPr>
              <w:spacing w:after="0"/>
              <w:rPr>
                <w:color w:val="FFFFFF" w:themeColor="background1"/>
                <w:sz w:val="24"/>
                <w:szCs w:val="24"/>
              </w:rPr>
            </w:pPr>
            <w:r w:rsidRPr="00305944">
              <w:rPr>
                <w:b/>
                <w:color w:val="FFFFFF" w:themeColor="background1"/>
                <w:sz w:val="24"/>
                <w:szCs w:val="24"/>
              </w:rPr>
              <w:t xml:space="preserve">Relationship </w:t>
            </w:r>
            <w:proofErr w:type="gramStart"/>
            <w:r w:rsidRPr="00305944">
              <w:rPr>
                <w:b/>
                <w:color w:val="FFFFFF" w:themeColor="background1"/>
                <w:sz w:val="24"/>
                <w:szCs w:val="24"/>
              </w:rPr>
              <w:t>to</w:t>
            </w:r>
            <w:proofErr w:type="gramEnd"/>
            <w:r w:rsidRPr="00305944">
              <w:rPr>
                <w:b/>
                <w:color w:val="FFFFFF" w:themeColor="background1"/>
                <w:sz w:val="24"/>
                <w:szCs w:val="24"/>
              </w:rPr>
              <w:t xml:space="preserve"> Service User</w:t>
            </w:r>
          </w:p>
        </w:tc>
        <w:tc>
          <w:tcPr>
            <w:tcW w:w="5154" w:type="dxa"/>
            <w:tcBorders>
              <w:top w:val="single" w:sz="6" w:space="0" w:color="D9A0A0"/>
              <w:left w:val="single" w:sz="6" w:space="0" w:color="D9A0A0"/>
              <w:bottom w:val="single" w:sz="6" w:space="0" w:color="D9A0A0"/>
              <w:right w:val="single" w:sz="6" w:space="0" w:color="D9A0A0"/>
            </w:tcBorders>
            <w:shd w:val="clear" w:color="auto" w:fill="FFFFFF"/>
            <w:vAlign w:val="center"/>
          </w:tcPr>
          <w:p w14:paraId="70D2E26D" w14:textId="77777777" w:rsidR="003A7E3A" w:rsidRPr="00305944" w:rsidRDefault="00000000">
            <w:pPr>
              <w:spacing w:after="0"/>
              <w:rPr>
                <w:sz w:val="24"/>
                <w:szCs w:val="24"/>
              </w:rPr>
            </w:pPr>
            <w:r w:rsidRPr="00305944">
              <w:rPr>
                <w:rFonts w:ascii="Segoe UI Symbol" w:hAnsi="Segoe UI Symbol" w:cs="Segoe UI Symbol"/>
                <w:color w:val="222222"/>
                <w:sz w:val="24"/>
                <w:szCs w:val="24"/>
              </w:rPr>
              <w:t>☐</w:t>
            </w:r>
            <w:r w:rsidRPr="00305944">
              <w:rPr>
                <w:color w:val="222222"/>
                <w:sz w:val="24"/>
                <w:szCs w:val="24"/>
              </w:rPr>
              <w:t xml:space="preserve"> Service User   </w:t>
            </w:r>
            <w:r w:rsidRPr="00305944">
              <w:rPr>
                <w:rFonts w:ascii="Segoe UI Symbol" w:hAnsi="Segoe UI Symbol" w:cs="Segoe UI Symbol"/>
                <w:color w:val="222222"/>
                <w:sz w:val="24"/>
                <w:szCs w:val="24"/>
              </w:rPr>
              <w:t>☐</w:t>
            </w:r>
            <w:r w:rsidRPr="00305944">
              <w:rPr>
                <w:color w:val="222222"/>
                <w:sz w:val="24"/>
                <w:szCs w:val="24"/>
              </w:rPr>
              <w:t xml:space="preserve"> Family Member   </w:t>
            </w:r>
            <w:r w:rsidRPr="00305944">
              <w:rPr>
                <w:rFonts w:ascii="Segoe UI Symbol" w:hAnsi="Segoe UI Symbol" w:cs="Segoe UI Symbol"/>
                <w:color w:val="222222"/>
                <w:sz w:val="24"/>
                <w:szCs w:val="24"/>
              </w:rPr>
              <w:t>☐</w:t>
            </w:r>
            <w:r w:rsidRPr="00305944">
              <w:rPr>
                <w:color w:val="222222"/>
                <w:sz w:val="24"/>
                <w:szCs w:val="24"/>
              </w:rPr>
              <w:t xml:space="preserve"> Advocate   </w:t>
            </w:r>
            <w:r w:rsidRPr="00305944">
              <w:rPr>
                <w:rFonts w:ascii="Segoe UI Symbol" w:hAnsi="Segoe UI Symbol" w:cs="Segoe UI Symbol"/>
                <w:color w:val="222222"/>
                <w:sz w:val="24"/>
                <w:szCs w:val="24"/>
              </w:rPr>
              <w:t>☐</w:t>
            </w:r>
            <w:r w:rsidRPr="00305944">
              <w:rPr>
                <w:color w:val="222222"/>
                <w:sz w:val="24"/>
                <w:szCs w:val="24"/>
              </w:rPr>
              <w:t xml:space="preserve"> Professional   </w:t>
            </w:r>
            <w:r w:rsidRPr="00305944">
              <w:rPr>
                <w:rFonts w:ascii="Segoe UI Symbol" w:hAnsi="Segoe UI Symbol" w:cs="Segoe UI Symbol"/>
                <w:color w:val="222222"/>
                <w:sz w:val="24"/>
                <w:szCs w:val="24"/>
              </w:rPr>
              <w:t>☐</w:t>
            </w:r>
            <w:r w:rsidRPr="00305944">
              <w:rPr>
                <w:color w:val="222222"/>
                <w:sz w:val="24"/>
                <w:szCs w:val="24"/>
              </w:rPr>
              <w:t xml:space="preserve"> Other</w:t>
            </w:r>
          </w:p>
        </w:tc>
      </w:tr>
      <w:tr w:rsidR="003A7E3A" w:rsidRPr="00305944" w14:paraId="4C3A0627" w14:textId="77777777" w:rsidTr="00305944">
        <w:trPr>
          <w:trHeight w:val="500"/>
          <w:jc w:val="center"/>
        </w:trPr>
        <w:tc>
          <w:tcPr>
            <w:tcW w:w="5478" w:type="dxa"/>
            <w:tcBorders>
              <w:top w:val="single" w:sz="6" w:space="0" w:color="D9A0A0"/>
              <w:left w:val="single" w:sz="6" w:space="0" w:color="D9A0A0"/>
              <w:bottom w:val="single" w:sz="6" w:space="0" w:color="D9A0A0"/>
              <w:right w:val="single" w:sz="6" w:space="0" w:color="D9A0A0"/>
            </w:tcBorders>
            <w:shd w:val="clear" w:color="auto" w:fill="EE0000"/>
            <w:vAlign w:val="center"/>
          </w:tcPr>
          <w:p w14:paraId="30DC7FE1" w14:textId="77777777" w:rsidR="003A7E3A" w:rsidRPr="00305944" w:rsidRDefault="00000000">
            <w:pPr>
              <w:spacing w:after="0"/>
              <w:rPr>
                <w:color w:val="FFFFFF" w:themeColor="background1"/>
                <w:sz w:val="24"/>
                <w:szCs w:val="24"/>
              </w:rPr>
            </w:pPr>
            <w:r w:rsidRPr="00305944">
              <w:rPr>
                <w:b/>
                <w:color w:val="FFFFFF" w:themeColor="background1"/>
                <w:sz w:val="24"/>
                <w:szCs w:val="24"/>
              </w:rPr>
              <w:t>Telephone Number</w:t>
            </w:r>
          </w:p>
        </w:tc>
        <w:tc>
          <w:tcPr>
            <w:tcW w:w="5154" w:type="dxa"/>
            <w:tcBorders>
              <w:top w:val="single" w:sz="6" w:space="0" w:color="D9A0A0"/>
              <w:left w:val="single" w:sz="6" w:space="0" w:color="D9A0A0"/>
              <w:bottom w:val="single" w:sz="6" w:space="0" w:color="D9A0A0"/>
              <w:right w:val="single" w:sz="6" w:space="0" w:color="D9A0A0"/>
            </w:tcBorders>
            <w:shd w:val="clear" w:color="auto" w:fill="FFFFFF"/>
            <w:vAlign w:val="center"/>
          </w:tcPr>
          <w:p w14:paraId="1622B302" w14:textId="77777777" w:rsidR="003A7E3A" w:rsidRPr="00305944" w:rsidRDefault="003A7E3A">
            <w:pPr>
              <w:spacing w:after="0"/>
              <w:rPr>
                <w:sz w:val="24"/>
                <w:szCs w:val="24"/>
              </w:rPr>
            </w:pPr>
          </w:p>
        </w:tc>
      </w:tr>
      <w:tr w:rsidR="003A7E3A" w:rsidRPr="00305944" w14:paraId="5A9F9CC7" w14:textId="77777777" w:rsidTr="00305944">
        <w:trPr>
          <w:trHeight w:val="500"/>
          <w:jc w:val="center"/>
        </w:trPr>
        <w:tc>
          <w:tcPr>
            <w:tcW w:w="5478" w:type="dxa"/>
            <w:tcBorders>
              <w:top w:val="single" w:sz="6" w:space="0" w:color="D9A0A0"/>
              <w:left w:val="single" w:sz="6" w:space="0" w:color="D9A0A0"/>
              <w:bottom w:val="single" w:sz="6" w:space="0" w:color="D9A0A0"/>
              <w:right w:val="single" w:sz="6" w:space="0" w:color="D9A0A0"/>
            </w:tcBorders>
            <w:shd w:val="clear" w:color="auto" w:fill="EE0000"/>
            <w:vAlign w:val="center"/>
          </w:tcPr>
          <w:p w14:paraId="690AE95F" w14:textId="77777777" w:rsidR="003A7E3A" w:rsidRPr="00305944" w:rsidRDefault="00000000">
            <w:pPr>
              <w:spacing w:after="0"/>
              <w:rPr>
                <w:color w:val="FFFFFF" w:themeColor="background1"/>
                <w:sz w:val="24"/>
                <w:szCs w:val="24"/>
              </w:rPr>
            </w:pPr>
            <w:r w:rsidRPr="00305944">
              <w:rPr>
                <w:b/>
                <w:color w:val="FFFFFF" w:themeColor="background1"/>
                <w:sz w:val="24"/>
                <w:szCs w:val="24"/>
              </w:rPr>
              <w:t>Email Address</w:t>
            </w:r>
          </w:p>
        </w:tc>
        <w:tc>
          <w:tcPr>
            <w:tcW w:w="5154" w:type="dxa"/>
            <w:tcBorders>
              <w:top w:val="single" w:sz="6" w:space="0" w:color="D9A0A0"/>
              <w:left w:val="single" w:sz="6" w:space="0" w:color="D9A0A0"/>
              <w:bottom w:val="single" w:sz="6" w:space="0" w:color="D9A0A0"/>
              <w:right w:val="single" w:sz="6" w:space="0" w:color="D9A0A0"/>
            </w:tcBorders>
            <w:shd w:val="clear" w:color="auto" w:fill="FFFFFF"/>
            <w:vAlign w:val="center"/>
          </w:tcPr>
          <w:p w14:paraId="62A7CE3B" w14:textId="77777777" w:rsidR="003A7E3A" w:rsidRPr="00305944" w:rsidRDefault="003A7E3A">
            <w:pPr>
              <w:spacing w:after="0"/>
              <w:rPr>
                <w:sz w:val="24"/>
                <w:szCs w:val="24"/>
              </w:rPr>
            </w:pPr>
          </w:p>
        </w:tc>
      </w:tr>
      <w:tr w:rsidR="003A7E3A" w:rsidRPr="00305944" w14:paraId="36397A2A" w14:textId="77777777" w:rsidTr="00305944">
        <w:trPr>
          <w:trHeight w:val="500"/>
          <w:jc w:val="center"/>
        </w:trPr>
        <w:tc>
          <w:tcPr>
            <w:tcW w:w="5478" w:type="dxa"/>
            <w:tcBorders>
              <w:top w:val="single" w:sz="6" w:space="0" w:color="D9A0A0"/>
              <w:left w:val="single" w:sz="6" w:space="0" w:color="D9A0A0"/>
              <w:bottom w:val="single" w:sz="6" w:space="0" w:color="D9A0A0"/>
              <w:right w:val="single" w:sz="6" w:space="0" w:color="D9A0A0"/>
            </w:tcBorders>
            <w:shd w:val="clear" w:color="auto" w:fill="EE0000"/>
            <w:vAlign w:val="center"/>
          </w:tcPr>
          <w:p w14:paraId="384E54FC" w14:textId="77777777" w:rsidR="003A7E3A" w:rsidRPr="00305944" w:rsidRDefault="00000000">
            <w:pPr>
              <w:spacing w:after="0"/>
              <w:rPr>
                <w:color w:val="FFFFFF" w:themeColor="background1"/>
                <w:sz w:val="24"/>
                <w:szCs w:val="24"/>
              </w:rPr>
            </w:pPr>
            <w:r w:rsidRPr="00305944">
              <w:rPr>
                <w:b/>
                <w:color w:val="FFFFFF" w:themeColor="background1"/>
                <w:sz w:val="24"/>
                <w:szCs w:val="24"/>
              </w:rPr>
              <w:t>Preferred Contact Method</w:t>
            </w:r>
          </w:p>
        </w:tc>
        <w:tc>
          <w:tcPr>
            <w:tcW w:w="5154" w:type="dxa"/>
            <w:tcBorders>
              <w:top w:val="single" w:sz="6" w:space="0" w:color="D9A0A0"/>
              <w:left w:val="single" w:sz="6" w:space="0" w:color="D9A0A0"/>
              <w:bottom w:val="single" w:sz="6" w:space="0" w:color="D9A0A0"/>
              <w:right w:val="single" w:sz="6" w:space="0" w:color="D9A0A0"/>
            </w:tcBorders>
            <w:shd w:val="clear" w:color="auto" w:fill="FFFFFF"/>
            <w:vAlign w:val="center"/>
          </w:tcPr>
          <w:p w14:paraId="301F2775" w14:textId="77777777" w:rsidR="003A7E3A" w:rsidRPr="00305944" w:rsidRDefault="00000000">
            <w:pPr>
              <w:spacing w:after="0"/>
              <w:rPr>
                <w:sz w:val="24"/>
                <w:szCs w:val="24"/>
              </w:rPr>
            </w:pPr>
            <w:r w:rsidRPr="00305944">
              <w:rPr>
                <w:rFonts w:ascii="Segoe UI Symbol" w:hAnsi="Segoe UI Symbol" w:cs="Segoe UI Symbol"/>
                <w:color w:val="222222"/>
                <w:sz w:val="24"/>
                <w:szCs w:val="24"/>
              </w:rPr>
              <w:t>☐</w:t>
            </w:r>
            <w:r w:rsidRPr="00305944">
              <w:rPr>
                <w:color w:val="222222"/>
                <w:sz w:val="24"/>
                <w:szCs w:val="24"/>
              </w:rPr>
              <w:t xml:space="preserve"> Phone   </w:t>
            </w:r>
            <w:r w:rsidRPr="00305944">
              <w:rPr>
                <w:rFonts w:ascii="Segoe UI Symbol" w:hAnsi="Segoe UI Symbol" w:cs="Segoe UI Symbol"/>
                <w:color w:val="222222"/>
                <w:sz w:val="24"/>
                <w:szCs w:val="24"/>
              </w:rPr>
              <w:t>☐</w:t>
            </w:r>
            <w:r w:rsidRPr="00305944">
              <w:rPr>
                <w:color w:val="222222"/>
                <w:sz w:val="24"/>
                <w:szCs w:val="24"/>
              </w:rPr>
              <w:t xml:space="preserve"> Email   </w:t>
            </w:r>
            <w:r w:rsidRPr="00305944">
              <w:rPr>
                <w:rFonts w:ascii="Segoe UI Symbol" w:hAnsi="Segoe UI Symbol" w:cs="Segoe UI Symbol"/>
                <w:color w:val="222222"/>
                <w:sz w:val="24"/>
                <w:szCs w:val="24"/>
              </w:rPr>
              <w:t>☐</w:t>
            </w:r>
            <w:r w:rsidRPr="00305944">
              <w:rPr>
                <w:color w:val="222222"/>
                <w:sz w:val="24"/>
                <w:szCs w:val="24"/>
              </w:rPr>
              <w:t xml:space="preserve"> Letter   </w:t>
            </w:r>
            <w:r w:rsidRPr="00305944">
              <w:rPr>
                <w:rFonts w:ascii="Segoe UI Symbol" w:hAnsi="Segoe UI Symbol" w:cs="Segoe UI Symbol"/>
                <w:color w:val="222222"/>
                <w:sz w:val="24"/>
                <w:szCs w:val="24"/>
              </w:rPr>
              <w:t>☐</w:t>
            </w:r>
            <w:r w:rsidRPr="00305944">
              <w:rPr>
                <w:color w:val="222222"/>
                <w:sz w:val="24"/>
                <w:szCs w:val="24"/>
              </w:rPr>
              <w:t xml:space="preserve"> Other</w:t>
            </w:r>
          </w:p>
        </w:tc>
      </w:tr>
      <w:tr w:rsidR="003A7E3A" w:rsidRPr="00305944" w14:paraId="05D29E49" w14:textId="77777777" w:rsidTr="00305944">
        <w:trPr>
          <w:trHeight w:hRule="exact" w:val="420"/>
          <w:jc w:val="center"/>
        </w:trPr>
        <w:tc>
          <w:tcPr>
            <w:tcW w:w="10632" w:type="dxa"/>
            <w:gridSpan w:val="2"/>
            <w:tcBorders>
              <w:top w:val="single" w:sz="6" w:space="0" w:color="D9A0A0"/>
              <w:left w:val="single" w:sz="6" w:space="0" w:color="D9A0A0"/>
              <w:bottom w:val="single" w:sz="6" w:space="0" w:color="D9A0A0"/>
              <w:right w:val="single" w:sz="6" w:space="0" w:color="D9A0A0"/>
            </w:tcBorders>
            <w:shd w:val="clear" w:color="auto" w:fill="EE0000"/>
            <w:vAlign w:val="center"/>
          </w:tcPr>
          <w:p w14:paraId="2BDAD964" w14:textId="77777777" w:rsidR="003A7E3A" w:rsidRPr="00305944" w:rsidRDefault="00000000">
            <w:pPr>
              <w:spacing w:after="0"/>
              <w:rPr>
                <w:color w:val="FFFFFF" w:themeColor="background1"/>
                <w:sz w:val="24"/>
                <w:szCs w:val="24"/>
              </w:rPr>
            </w:pPr>
            <w:r w:rsidRPr="00305944">
              <w:rPr>
                <w:b/>
                <w:color w:val="FFFFFF" w:themeColor="background1"/>
                <w:sz w:val="24"/>
                <w:szCs w:val="24"/>
              </w:rPr>
              <w:t>Please describe your complaint or concern in as much detail as possible</w:t>
            </w:r>
          </w:p>
        </w:tc>
      </w:tr>
      <w:tr w:rsidR="003A7E3A" w:rsidRPr="00305944" w14:paraId="65618B71" w14:textId="77777777" w:rsidTr="00305944">
        <w:trPr>
          <w:trHeight w:hRule="exact" w:val="5189"/>
          <w:jc w:val="center"/>
        </w:trPr>
        <w:tc>
          <w:tcPr>
            <w:tcW w:w="10632" w:type="dxa"/>
            <w:gridSpan w:val="2"/>
            <w:tcBorders>
              <w:top w:val="single" w:sz="6" w:space="0" w:color="D9A0A0"/>
              <w:left w:val="single" w:sz="6" w:space="0" w:color="D9A0A0"/>
              <w:bottom w:val="single" w:sz="6" w:space="0" w:color="D9A0A0"/>
              <w:right w:val="single" w:sz="6" w:space="0" w:color="D9A0A0"/>
            </w:tcBorders>
            <w:shd w:val="clear" w:color="auto" w:fill="FFFFFF"/>
            <w:vAlign w:val="center"/>
          </w:tcPr>
          <w:p w14:paraId="7C0EF889" w14:textId="77777777" w:rsidR="003A7E3A" w:rsidRPr="00305944" w:rsidRDefault="00000000">
            <w:pPr>
              <w:spacing w:after="0"/>
              <w:rPr>
                <w:sz w:val="24"/>
                <w:szCs w:val="24"/>
              </w:rPr>
            </w:pPr>
            <w:r w:rsidRPr="00305944">
              <w:rPr>
                <w:color w:val="222222"/>
                <w:sz w:val="24"/>
                <w:szCs w:val="24"/>
              </w:rPr>
              <w:t xml:space="preserve"> </w:t>
            </w:r>
          </w:p>
        </w:tc>
      </w:tr>
    </w:tbl>
    <w:p w14:paraId="1CD8830C" w14:textId="2D577B8B" w:rsidR="003A7E3A" w:rsidRPr="00305944" w:rsidRDefault="003A7E3A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19"/>
        <w:gridCol w:w="5317"/>
      </w:tblGrid>
      <w:tr w:rsidR="003A7E3A" w:rsidRPr="00305944" w14:paraId="098E4450" w14:textId="77777777" w:rsidTr="001632A7">
        <w:trPr>
          <w:trHeight w:hRule="exact" w:val="480"/>
          <w:jc w:val="center"/>
        </w:trPr>
        <w:tc>
          <w:tcPr>
            <w:tcW w:w="10656" w:type="dxa"/>
            <w:gridSpan w:val="2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548DD4" w:themeFill="text2" w:themeFillTint="99"/>
            <w:vAlign w:val="center"/>
          </w:tcPr>
          <w:p w14:paraId="1D48B681" w14:textId="77777777" w:rsidR="003A7E3A" w:rsidRPr="00305944" w:rsidRDefault="00000000">
            <w:pPr>
              <w:spacing w:after="0"/>
              <w:rPr>
                <w:sz w:val="24"/>
                <w:szCs w:val="24"/>
              </w:rPr>
            </w:pPr>
            <w:r w:rsidRPr="00305944">
              <w:rPr>
                <w:b/>
                <w:color w:val="FFFFFF"/>
                <w:sz w:val="24"/>
                <w:szCs w:val="24"/>
              </w:rPr>
              <w:lastRenderedPageBreak/>
              <w:t xml:space="preserve">5. </w:t>
            </w:r>
            <w:r w:rsidRPr="00305944">
              <w:rPr>
                <w:b/>
                <w:color w:val="FFFFFF"/>
                <w:sz w:val="28"/>
                <w:szCs w:val="28"/>
              </w:rPr>
              <w:t>CONSENT AND DECLARATION</w:t>
            </w:r>
          </w:p>
        </w:tc>
      </w:tr>
      <w:tr w:rsidR="003A7E3A" w:rsidRPr="00305944" w14:paraId="64AD5672" w14:textId="77777777" w:rsidTr="00305944">
        <w:trPr>
          <w:trHeight w:hRule="exact" w:val="1333"/>
          <w:jc w:val="center"/>
        </w:trPr>
        <w:tc>
          <w:tcPr>
            <w:tcW w:w="10656" w:type="dxa"/>
            <w:gridSpan w:val="2"/>
            <w:tcBorders>
              <w:top w:val="single" w:sz="6" w:space="0" w:color="D9A0A0"/>
              <w:left w:val="single" w:sz="6" w:space="0" w:color="D9A0A0"/>
              <w:bottom w:val="single" w:sz="6" w:space="0" w:color="D9A0A0"/>
              <w:right w:val="single" w:sz="6" w:space="0" w:color="D9A0A0"/>
            </w:tcBorders>
            <w:shd w:val="clear" w:color="auto" w:fill="EE0000"/>
            <w:vAlign w:val="center"/>
          </w:tcPr>
          <w:p w14:paraId="31DF758C" w14:textId="77777777" w:rsidR="003A7E3A" w:rsidRPr="00305944" w:rsidRDefault="00000000">
            <w:pPr>
              <w:spacing w:after="0"/>
              <w:rPr>
                <w:sz w:val="24"/>
                <w:szCs w:val="24"/>
              </w:rPr>
            </w:pPr>
            <w:r w:rsidRPr="00305944">
              <w:rPr>
                <w:b/>
                <w:color w:val="FFFFFF" w:themeColor="background1"/>
                <w:sz w:val="24"/>
                <w:szCs w:val="24"/>
              </w:rPr>
              <w:t xml:space="preserve">Declaration: I confirm that the information provided is accurate to the best of my knowledge. I understand that On Time Care Ltd may need to review records, speak with relevant staff and contact me for further information </w:t>
            </w:r>
            <w:proofErr w:type="gramStart"/>
            <w:r w:rsidRPr="00305944">
              <w:rPr>
                <w:b/>
                <w:color w:val="FFFFFF" w:themeColor="background1"/>
                <w:sz w:val="24"/>
                <w:szCs w:val="24"/>
              </w:rPr>
              <w:t>in order to</w:t>
            </w:r>
            <w:proofErr w:type="gramEnd"/>
            <w:r w:rsidRPr="00305944">
              <w:rPr>
                <w:b/>
                <w:color w:val="FFFFFF" w:themeColor="background1"/>
                <w:sz w:val="24"/>
                <w:szCs w:val="24"/>
              </w:rPr>
              <w:t xml:space="preserve"> investigate this complaint.</w:t>
            </w:r>
          </w:p>
        </w:tc>
      </w:tr>
      <w:tr w:rsidR="003A7E3A" w:rsidRPr="00305944" w14:paraId="187F2053" w14:textId="77777777">
        <w:trPr>
          <w:trHeight w:hRule="exact" w:val="900"/>
          <w:jc w:val="center"/>
        </w:trPr>
        <w:tc>
          <w:tcPr>
            <w:tcW w:w="10656" w:type="dxa"/>
            <w:gridSpan w:val="2"/>
            <w:tcBorders>
              <w:top w:val="single" w:sz="6" w:space="0" w:color="D9A0A0"/>
              <w:left w:val="single" w:sz="6" w:space="0" w:color="D9A0A0"/>
              <w:bottom w:val="single" w:sz="6" w:space="0" w:color="D9A0A0"/>
              <w:right w:val="single" w:sz="6" w:space="0" w:color="D9A0A0"/>
            </w:tcBorders>
            <w:shd w:val="clear" w:color="auto" w:fill="FFFFFF"/>
            <w:vAlign w:val="center"/>
          </w:tcPr>
          <w:p w14:paraId="68DA4467" w14:textId="77777777" w:rsidR="003A7E3A" w:rsidRPr="00305944" w:rsidRDefault="00000000">
            <w:pPr>
              <w:spacing w:after="0"/>
              <w:rPr>
                <w:sz w:val="24"/>
                <w:szCs w:val="24"/>
              </w:rPr>
            </w:pPr>
            <w:r w:rsidRPr="00305944">
              <w:rPr>
                <w:color w:val="222222"/>
                <w:sz w:val="24"/>
                <w:szCs w:val="24"/>
              </w:rPr>
              <w:t xml:space="preserve"> </w:t>
            </w:r>
          </w:p>
        </w:tc>
      </w:tr>
      <w:tr w:rsidR="003A7E3A" w:rsidRPr="00305944" w14:paraId="636C5CC8" w14:textId="77777777" w:rsidTr="001632A7">
        <w:trPr>
          <w:trHeight w:val="500"/>
          <w:jc w:val="center"/>
        </w:trPr>
        <w:tc>
          <w:tcPr>
            <w:tcW w:w="5328" w:type="dxa"/>
            <w:tcBorders>
              <w:top w:val="single" w:sz="6" w:space="0" w:color="D9A0A0"/>
              <w:left w:val="single" w:sz="6" w:space="0" w:color="D9A0A0"/>
              <w:bottom w:val="single" w:sz="6" w:space="0" w:color="D9A0A0"/>
              <w:right w:val="single" w:sz="6" w:space="0" w:color="D9A0A0"/>
            </w:tcBorders>
            <w:shd w:val="clear" w:color="auto" w:fill="EE0000"/>
            <w:vAlign w:val="center"/>
          </w:tcPr>
          <w:p w14:paraId="6007E21F" w14:textId="77777777" w:rsidR="003A7E3A" w:rsidRPr="00305944" w:rsidRDefault="00000000">
            <w:pPr>
              <w:spacing w:after="0"/>
              <w:rPr>
                <w:color w:val="FFFFFF" w:themeColor="background1"/>
                <w:sz w:val="24"/>
                <w:szCs w:val="24"/>
              </w:rPr>
            </w:pPr>
            <w:r w:rsidRPr="00305944">
              <w:rPr>
                <w:b/>
                <w:color w:val="FFFFFF" w:themeColor="background1"/>
                <w:sz w:val="24"/>
                <w:szCs w:val="24"/>
              </w:rPr>
              <w:t>Signature</w:t>
            </w:r>
          </w:p>
        </w:tc>
        <w:tc>
          <w:tcPr>
            <w:tcW w:w="5328" w:type="dxa"/>
            <w:tcBorders>
              <w:top w:val="single" w:sz="6" w:space="0" w:color="D9A0A0"/>
              <w:left w:val="single" w:sz="6" w:space="0" w:color="D9A0A0"/>
              <w:bottom w:val="single" w:sz="6" w:space="0" w:color="D9A0A0"/>
              <w:right w:val="single" w:sz="6" w:space="0" w:color="D9A0A0"/>
            </w:tcBorders>
            <w:shd w:val="clear" w:color="auto" w:fill="FFFFFF"/>
            <w:vAlign w:val="center"/>
          </w:tcPr>
          <w:p w14:paraId="297AB487" w14:textId="77777777" w:rsidR="003A7E3A" w:rsidRPr="00305944" w:rsidRDefault="003A7E3A">
            <w:pPr>
              <w:spacing w:after="0"/>
              <w:rPr>
                <w:sz w:val="24"/>
                <w:szCs w:val="24"/>
              </w:rPr>
            </w:pPr>
          </w:p>
        </w:tc>
      </w:tr>
      <w:tr w:rsidR="003A7E3A" w:rsidRPr="00305944" w14:paraId="6B38ABF9" w14:textId="77777777" w:rsidTr="001632A7">
        <w:trPr>
          <w:trHeight w:val="500"/>
          <w:jc w:val="center"/>
        </w:trPr>
        <w:tc>
          <w:tcPr>
            <w:tcW w:w="5328" w:type="dxa"/>
            <w:tcBorders>
              <w:top w:val="single" w:sz="6" w:space="0" w:color="D9A0A0"/>
              <w:left w:val="single" w:sz="6" w:space="0" w:color="D9A0A0"/>
              <w:bottom w:val="single" w:sz="6" w:space="0" w:color="D9A0A0"/>
              <w:right w:val="single" w:sz="6" w:space="0" w:color="D9A0A0"/>
            </w:tcBorders>
            <w:shd w:val="clear" w:color="auto" w:fill="EE0000"/>
            <w:vAlign w:val="center"/>
          </w:tcPr>
          <w:p w14:paraId="4F305845" w14:textId="77777777" w:rsidR="003A7E3A" w:rsidRPr="00305944" w:rsidRDefault="00000000">
            <w:pPr>
              <w:spacing w:after="0"/>
              <w:rPr>
                <w:b/>
                <w:color w:val="FFFFFF" w:themeColor="background1"/>
                <w:sz w:val="24"/>
                <w:szCs w:val="24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05944">
              <w:rPr>
                <w:b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5328" w:type="dxa"/>
            <w:tcBorders>
              <w:top w:val="single" w:sz="6" w:space="0" w:color="D9A0A0"/>
              <w:left w:val="single" w:sz="6" w:space="0" w:color="D9A0A0"/>
              <w:bottom w:val="single" w:sz="6" w:space="0" w:color="D9A0A0"/>
              <w:right w:val="single" w:sz="6" w:space="0" w:color="D9A0A0"/>
            </w:tcBorders>
            <w:shd w:val="clear" w:color="auto" w:fill="FFFFFF"/>
            <w:vAlign w:val="center"/>
          </w:tcPr>
          <w:p w14:paraId="0CB73353" w14:textId="77777777" w:rsidR="003A7E3A" w:rsidRPr="00305944" w:rsidRDefault="003A7E3A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650BDB9E" w14:textId="102B4716" w:rsidR="003A7E3A" w:rsidRDefault="003A7E3A">
      <w:pPr>
        <w:jc w:val="center"/>
      </w:pPr>
    </w:p>
    <w:sectPr w:rsidR="003A7E3A" w:rsidSect="00034616">
      <w:headerReference w:type="default" r:id="rId8"/>
      <w:footerReference w:type="default" r:id="rId9"/>
      <w:pgSz w:w="12240" w:h="15840"/>
      <w:pgMar w:top="648" w:right="792" w:bottom="648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B6077" w14:textId="77777777" w:rsidR="00FD74B7" w:rsidRDefault="00FD74B7">
      <w:pPr>
        <w:spacing w:after="0" w:line="240" w:lineRule="auto"/>
      </w:pPr>
      <w:r>
        <w:separator/>
      </w:r>
    </w:p>
  </w:endnote>
  <w:endnote w:type="continuationSeparator" w:id="0">
    <w:p w14:paraId="3016EE79" w14:textId="77777777" w:rsidR="00FD74B7" w:rsidRDefault="00FD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1EF26" w14:textId="77777777" w:rsidR="003A7E3A" w:rsidRDefault="00000000">
    <w:pPr>
      <w:pStyle w:val="Footer"/>
      <w:jc w:val="center"/>
    </w:pPr>
    <w:r>
      <w:rPr>
        <w:color w:val="666666"/>
        <w:sz w:val="16"/>
      </w:rPr>
      <w:t>On Time Care Ltd - Complaints are handled confidentially and fairly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1007E" w14:textId="77777777" w:rsidR="00FD74B7" w:rsidRDefault="00FD74B7">
      <w:pPr>
        <w:spacing w:after="0" w:line="240" w:lineRule="auto"/>
      </w:pPr>
      <w:r>
        <w:separator/>
      </w:r>
    </w:p>
  </w:footnote>
  <w:footnote w:type="continuationSeparator" w:id="0">
    <w:p w14:paraId="4593EE9E" w14:textId="77777777" w:rsidR="00FD74B7" w:rsidRDefault="00FD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0F67C" w14:textId="58739E34" w:rsidR="00305944" w:rsidRDefault="00305944" w:rsidP="00305944">
    <w:pPr>
      <w:pStyle w:val="Header"/>
      <w:jc w:val="center"/>
    </w:pPr>
    <w:r>
      <w:rPr>
        <w:noProof/>
      </w:rPr>
      <w:drawing>
        <wp:inline distT="0" distB="0" distL="0" distR="0" wp14:anchorId="55FAA21D" wp14:editId="49971439">
          <wp:extent cx="1891145" cy="1579418"/>
          <wp:effectExtent l="0" t="0" r="0" b="1905"/>
          <wp:docPr id="116873336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733367" name="Picture 11687333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1145" cy="1579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8A0812" w14:textId="261FE996" w:rsidR="00EA1713" w:rsidRDefault="00EA1713" w:rsidP="00842B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4537785">
    <w:abstractNumId w:val="8"/>
  </w:num>
  <w:num w:numId="2" w16cid:durableId="1352217382">
    <w:abstractNumId w:val="6"/>
  </w:num>
  <w:num w:numId="3" w16cid:durableId="1992253996">
    <w:abstractNumId w:val="5"/>
  </w:num>
  <w:num w:numId="4" w16cid:durableId="1560480802">
    <w:abstractNumId w:val="4"/>
  </w:num>
  <w:num w:numId="5" w16cid:durableId="1242325987">
    <w:abstractNumId w:val="7"/>
  </w:num>
  <w:num w:numId="6" w16cid:durableId="465586978">
    <w:abstractNumId w:val="3"/>
  </w:num>
  <w:num w:numId="7" w16cid:durableId="148256658">
    <w:abstractNumId w:val="2"/>
  </w:num>
  <w:num w:numId="8" w16cid:durableId="1672827018">
    <w:abstractNumId w:val="1"/>
  </w:num>
  <w:num w:numId="9" w16cid:durableId="1154293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225C"/>
    <w:rsid w:val="0015074B"/>
    <w:rsid w:val="001632A7"/>
    <w:rsid w:val="002051D9"/>
    <w:rsid w:val="002257F2"/>
    <w:rsid w:val="0029639D"/>
    <w:rsid w:val="00305944"/>
    <w:rsid w:val="00326F90"/>
    <w:rsid w:val="003A7E3A"/>
    <w:rsid w:val="004B7D84"/>
    <w:rsid w:val="005A0FDE"/>
    <w:rsid w:val="007D0C99"/>
    <w:rsid w:val="00842B6D"/>
    <w:rsid w:val="00AA1D8D"/>
    <w:rsid w:val="00AD7AEB"/>
    <w:rsid w:val="00B47730"/>
    <w:rsid w:val="00B51EC0"/>
    <w:rsid w:val="00CB0664"/>
    <w:rsid w:val="00DA4C69"/>
    <w:rsid w:val="00E53CE7"/>
    <w:rsid w:val="00EA1713"/>
    <w:rsid w:val="00FA61FE"/>
    <w:rsid w:val="00FC693F"/>
    <w:rsid w:val="00FD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5DA5F1"/>
  <w14:defaultImageDpi w14:val="300"/>
  <w15:docId w15:val="{39CC7AC6-871E-DD48-9A83-23F10008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CE7"/>
  </w:style>
  <w:style w:type="paragraph" w:styleId="Heading1">
    <w:name w:val="heading 1"/>
    <w:basedOn w:val="Normal"/>
    <w:next w:val="Normal"/>
    <w:link w:val="Heading1Char"/>
    <w:uiPriority w:val="9"/>
    <w:qFormat/>
    <w:rsid w:val="00E53CE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3CE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3CE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3C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53C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CE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CE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CE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CE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E53CE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53CE7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E53CE7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53CE7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53CE7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3CE7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CE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E53CE7"/>
    <w:rPr>
      <w:rFonts w:asciiTheme="majorHAnsi" w:eastAsiaTheme="majorEastAsia" w:hAnsiTheme="majorHAnsi" w:cstheme="majorBidi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53CE7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53CE7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E53CE7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rsid w:val="00E53CE7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CE7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CE7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CE7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CE7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53CE7"/>
    <w:pPr>
      <w:spacing w:line="240" w:lineRule="auto"/>
    </w:pPr>
    <w:rPr>
      <w:b/>
      <w:bCs/>
      <w:smallCaps/>
      <w:color w:val="4F81BD" w:themeColor="accent1"/>
      <w:spacing w:val="6"/>
    </w:rPr>
  </w:style>
  <w:style w:type="character" w:styleId="Strong">
    <w:name w:val="Strong"/>
    <w:basedOn w:val="DefaultParagraphFont"/>
    <w:uiPriority w:val="22"/>
    <w:qFormat/>
    <w:rsid w:val="00E53CE7"/>
    <w:rPr>
      <w:b/>
      <w:bCs/>
    </w:rPr>
  </w:style>
  <w:style w:type="character" w:styleId="Emphasis">
    <w:name w:val="Emphasis"/>
    <w:basedOn w:val="DefaultParagraphFont"/>
    <w:uiPriority w:val="20"/>
    <w:qFormat/>
    <w:rsid w:val="00E53CE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CE7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CE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E53CE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53CE7"/>
    <w:rPr>
      <w:b w:val="0"/>
      <w:bCs w:val="0"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53CE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53CE7"/>
    <w:rPr>
      <w:b/>
      <w:bCs/>
      <w:smallCaps/>
      <w:color w:val="4F81BD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53CE7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3CE7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Violet</cp:lastModifiedBy>
  <cp:revision>3</cp:revision>
  <dcterms:created xsi:type="dcterms:W3CDTF">2026-05-12T11:08:00Z</dcterms:created>
  <dcterms:modified xsi:type="dcterms:W3CDTF">2026-05-12T11:35:00Z</dcterms:modified>
  <cp:category/>
</cp:coreProperties>
</file>